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后宫那些事儿</w:t>
      </w:r>
    </w:p>
    <w:p>
      <w:r>
        <w:rPr>
          <w:rFonts w:ascii="宋体" w:hAnsi="宋体" w:eastAsia="宋体"/>
          <w:sz w:val="24"/>
        </w:rPr>
        <w:t>漫友文化编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494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后宫那些事儿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漫友文化编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哈尔滨:黑龙江美术出版社,2012.10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本书出售、求购地址：https://www.jiaokey.com/book/detail/13249429.html</w:t>
      </w:r>
    </w:p>
    <w:p>
      <w:r>
        <w:t>更多相关图书推荐：https://www.jiaokey.com</w:t>
      </w:r>
    </w:p>
    <w:p>
      <w:r>
        <w:t>漫友文化编 其他作品：https://www.jiaokey.com/tag/漫友文化编.html</w:t>
      </w:r>
    </w:p>
    <w:p>
      <w:r>
        <w:t>哈尔滨:黑龙江美术出版社,2012.10 出版图书：https://www.jiaokey.com/tag/哈尔滨:黑龙江美术出版社,2012.10.html</w:t>
      </w:r>
    </w:p>
    <w:p>
      <w:r>
        <w:t>关键词搜索：https://www.jiaokey.com/tag/短篇小说-小说集-中国-当代.html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