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“在场散文”书系  成长的烦恼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“在场散文”书系  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本书出售、求购地址：https://www.jiaokey.com/book/detail/13249423.html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关键词搜索：https://www.jiaokey.com/tag/“在场散文”书系  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