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魂兮归来  不该忘记的十四年东北抗战</w:t>
      </w:r>
    </w:p>
    <w:p>
      <w:r>
        <w:rPr>
          <w:rFonts w:ascii="宋体" w:hAnsi="宋体" w:eastAsia="宋体"/>
          <w:sz w:val="24"/>
        </w:rPr>
        <w:t>胡卓然，赵云峰著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魂兮归来  不该忘记的十四年东北抗战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胡卓然，赵云峰著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本书出售、求购地址：https://www.jiaokey.com/book/detail/13249397.html</w:t>
      </w:r>
    </w:p>
    <w:p>
      <w:r>
        <w:t>更多相关图书推荐：https://www.jiaokey.com</w:t>
      </w:r>
    </w:p>
    <w:p>
      <w:r>
        <w:t>胡卓然，赵云峰著 其他作品：https://www.jiaokey.com/tag/胡卓然，赵云峰著.html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