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爱与哀愁  风雨旅行卷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爱与哀愁  风雨旅行卷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本书出售、求购地址：https://www.jiaokey.com/book/detail/13249393.html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关键词搜索：https://www.jiaokey.com/tag/爱与哀愁  风雨旅行卷.html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