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迟来的黄梅雨  百味人生卷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迟来的黄梅雨  百味人生卷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关键词搜索：https://www.jiaokey.com/tag/迟来的黄梅雨  百味人生卷.html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