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陌生的战友  沙场点兵卷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陌生的战友  沙场点兵卷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本书出售、求购地址：https://www.jiaokey.com/book/detail/13249391.html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关键词搜索：https://www.jiaokey.com/tag/陌生的战友  沙场点兵卷.html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