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书名：《人民警察》获奖作品精选  时代警魂</w:t>
      </w:r>
    </w:p>
    <w:p>
      <w:r>
        <w:t>作者：《上海&lt;font color=Red&gt;警&lt;/font&gt;察》杂志社编</w:t>
      </w:r>
    </w:p>
    <w:p>
      <w:r>
        <w:t>出版社：上海:文汇出版社,2012.06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《人民警察》获奖作品精选  时代警魂 评论地址：https://www.jiaokey.com/book/detail/13249390.html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