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现当代名家作品精选  王小波作品  珍藏版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现当代名家作品精选  王小波作品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本书出售、求购地址：https://www.jiaokey.com/book/detail/13249380.html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关键词搜索：https://www.jiaokey.com/tag/现当代名家作品精选  王小波作品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