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5  王牌对决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5  王牌对决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本书出售、求购地址：https://www.jiaokey.com/book/detail/13249366.html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武汉:湖北少年儿童出版社,2012.10 出版图书：https://www.jiaokey.com/tag/武汉:湖北少年儿童出版社,2012.10.html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