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那时青春，不懂爱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那时青春，不懂爱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本书出售、求购地址：https://www.jiaokey.com/book/detail/13249318.html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