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书名：梦境烟尘  张宗子自选集</w:t>
      </w:r>
    </w:p>
    <w:p>
      <w:r>
        <w:t>作者：张宗子著</w:t>
      </w:r>
    </w:p>
    <w:p>
      <w:r>
        <w:t>出版社：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梦境烟尘  张宗子自选集 评论地址：https://www.jiaokey.com/book/detail/13249317.html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