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书名：旧时光  那些文字里的爱与风景  名家美文典藏版</w:t>
      </w:r>
    </w:p>
    <w:p>
      <w:r>
        <w:t>作者：林徽因等著</w:t>
      </w:r>
    </w:p>
    <w:p>
      <w:r>
        <w:t>出版社：南京：江苏文艺出版社</w:t>
      </w:r>
    </w:p>
    <w:p>
      <w:r>
        <w:t>出版日期：2012</w:t>
      </w:r>
    </w:p>
    <w:p>
      <w:r>
        <w:t>总页数：266</w:t>
      </w:r>
    </w:p>
    <w:p>
      <w:r>
        <w:t>更多请访问教客网: www.jiaokey.com</w:t>
      </w:r>
    </w:p>
    <w:p>
      <w:r>
        <w:t>旧时光  那些文字里的爱与风景  名家美文典藏版 评论地址：https://www.jiaokey.com/book/detail/13249292.html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