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沉醉唐风  书剑飘零的唐代才子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沉醉唐风  书剑飘零的唐代才子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本书出售、求购地址：https://www.jiaokey.com/book/detail/13249266.html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关键词搜索：https://www.jiaokey.com/tag/沉醉唐风  书剑飘零的唐代才子.html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