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冰夫文集  戏剧卷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冰夫文集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本书出售、求购地址：https://www.jiaokey.com/book/detail/13249259.html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关键词搜索：https://www.jiaokey.com/tag/冰夫文集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