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影剧小说卷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影剧小说卷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本书出售、求购地址：https://www.jiaokey.com/book/detail/13249248.html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影剧小说卷.html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