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战友书信卷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战友书信卷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本书出售、求购地址：https://www.jiaokey.com/book/detail/13249246.html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战友书信卷.html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