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欧阳文彬文集  小说卷  1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欧阳文彬文集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本书出售、求购地址：https://www.jiaokey.com/book/detail/13249240.html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关键词搜索：https://www.jiaokey.com/tag/欧阳文彬文集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