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欧阳文彬文集  评论卷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欧阳文彬文集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本书出售、求购地址：https://www.jiaokey.com/book/detail/13249238.html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关键词搜索：https://www.jiaokey.com/tag/欧阳文彬文集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