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古典南戏研究  乡村、宗族、市场之中的剧本变异</w:t>
      </w:r>
    </w:p>
    <w:p>
      <w:r>
        <w:rPr>
          <w:rFonts w:ascii="宋体" w:hAnsi="宋体" w:eastAsia="宋体"/>
          <w:sz w:val="24"/>
        </w:rPr>
        <w:t>（日）田仲一成著；吴真校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古典南戏研究  乡村、宗族、市场之中的剧本变异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（日）田仲一成著；吴真校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本书出售、求购地址：https://www.jiaokey.com/book/detail/13249223.html</w:t>
      </w:r>
    </w:p>
    <w:p>
      <w:r>
        <w:t>更多相关图书推荐：https://www.jiaokey.com</w:t>
      </w:r>
    </w:p>
    <w:p>
      <w:r>
        <w:t>（日）田仲一成著；吴真校 其他作品：https://www.jiaokey.com/tag/（日）田仲一成著；吴真校.html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关键词搜索：https://www.jiaokey.com/tag/古典南戏研究  乡村、宗族、市场之中的剧本变异.html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