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柯尔克孜民间文学探幽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柯尔克孜民间文学探幽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本书出售、求购地址：https://www.jiaokey.com/book/detail/13249221.html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关键词搜索：https://www.jiaokey.com/tag/柯尔克孜民间文学探幽.html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