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书名：书林辟径  邂逅生命中挚爱的书</w:t>
      </w:r>
    </w:p>
    <w:p>
      <w:r>
        <w:t>作者：唐静编译</w:t>
      </w:r>
    </w:p>
    <w:p>
      <w:r>
        <w:t>出版社：西安:西安交通大学出版社,2012.08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书林辟径  邂逅生命中挚爱的书 评论地址：https://www.jiaokey.com/book/detail/13249216.html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