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卷8  文学小说、散文、中外文学比较卷</w:t>
      </w:r>
    </w:p>
    <w:p>
      <w:r>
        <w:rPr>
          <w:rFonts w:ascii="宋体" w:hAnsi="宋体" w:eastAsia="宋体"/>
          <w:sz w:val="24"/>
        </w:rPr>
        <w:t>杨胜宽，蔡震总主编；陈俐，邓芳本卷主编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卷8  文学小说、散文、中外文学比较卷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杨胜宽，蔡震总主编；陈俐，邓芳本卷主编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本书出售、求购地址：https://www.jiaokey.com/book/detail/13249214.html</w:t>
      </w:r>
    </w:p>
    <w:p>
      <w:r>
        <w:t>更多相关图书推荐：https://www.jiaokey.com</w:t>
      </w:r>
    </w:p>
    <w:p>
      <w:r>
        <w:t>杨胜宽，蔡震总主编；陈俐，邓芳本卷主编 其他作品：https://www.jiaokey.com/tag/杨胜宽，蔡震总主编；陈俐，邓芳本卷主编.html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卷8  文学小说、散文、中外文学比较卷.html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