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书名：冷热集新诗话  任钧作品选</w:t>
      </w:r>
    </w:p>
    <w:p>
      <w:r>
        <w:t>作者：卢莹辉编</w:t>
      </w:r>
    </w:p>
    <w:p>
      <w:r>
        <w:t>出版社：上海：文汇出版社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冷热集新诗话  任钧作品选 评论地址：https://www.jiaokey.com/book/detail/13249209.html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