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书名：阿兰·罗伯-格里耶  旅行者  1947-2001  上  文章与讨论</w:t>
      </w:r>
    </w:p>
    <w:p>
      <w:r>
        <w:t>作者：奥利维埃·科尔佩选编</w:t>
      </w:r>
    </w:p>
    <w:p>
      <w:r>
        <w:t>出版社：长沙:湖南美术出版社,2012.02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阿兰·罗伯-格里耶  旅行者  1947-2001  上  文章与讨论 评论地址：https://www.jiaokey.com/book/detail/13249204.html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