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大江大海 一九四九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大江大海 一九四九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本书出售、求购地址：https://www.jiaokey.com/book/detail/13249171.html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关键词搜索：https://www.jiaokey.com/tag/大江大海 一九四九.html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