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伟大领袖金日成同志革命历史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伟大领袖金日成同志革命历史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本书出售、求购地址：https://www.jiaokey.com/book/detail/13249151.html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关键词搜索：https://www.jiaokey.com/tag/伟大领袖金日成同志革命历史.html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