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苏联如何建立了金日成政权</w:t>
      </w:r>
    </w:p>
    <w:p>
      <w:r>
        <w:rPr>
          <w:rFonts w:ascii="宋体" w:hAnsi="宋体" w:eastAsia="宋体"/>
          <w:sz w:val="24"/>
        </w:rPr>
        <w:t>梁好民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苏联如何建立了金日成政权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本书出售、求购地址：https://www.jiaokey.com/book/detail/13249118.html</w:t>
      </w:r>
    </w:p>
    <w:p>
      <w:r>
        <w:t>更多相关图书推荐：https://www.jiaokey.com</w:t>
      </w:r>
    </w:p>
    <w:p>
      <w:r>
        <w:t>梁好民 其他作品：https://www.jiaokey.com/tag/梁好民.html</w:t>
      </w:r>
    </w:p>
    <w:p>
      <w:r>
        <w:t>关键词搜索：https://www.jiaokey.com/tag/苏联如何建立了金日成政权.html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