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近代中国的形塑“传统”  以对册封朝贡的解释为中心</w:t>
      </w:r>
    </w:p>
    <w:p>
      <w:r>
        <w:rPr>
          <w:rFonts w:ascii="宋体" w:hAnsi="宋体" w:eastAsia="宋体"/>
          <w:sz w:val="24"/>
        </w:rPr>
        <w:t>川岛真著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近代中国的形塑“传统”  以对册封朝贡的解释为中心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川岛真著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本书出售、求购地址：https://www.jiaokey.com/book/detail/13249116.html</w:t>
      </w:r>
    </w:p>
    <w:p>
      <w:r>
        <w:t>更多相关图书推荐：https://www.jiaokey.com</w:t>
      </w:r>
    </w:p>
    <w:p>
      <w:r>
        <w:t>川岛真著 其他作品：https://www.jiaokey.com/tag/川岛真著.html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关键词搜索：https://www.jiaokey.com/tag/近代中国的形塑“传统”  以对册封朝贡的解释为中心.html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