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34 （1979.1-1979.12）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34 （1979.1-1979.12）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本书出售、求购地址：https://www.jiaokey.com/book/detail/13249099.html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关键词搜索：https://www.jiaokey.com/tag/金日成著作集 34 （1979.1-1979.12）.html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