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天堂的神话是怎样破灭的  上</w:t>
      </w:r>
    </w:p>
    <w:p>
      <w:r>
        <w:rPr>
          <w:rFonts w:ascii="宋体" w:hAnsi="宋体" w:eastAsia="宋体"/>
          <w:sz w:val="24"/>
        </w:rPr>
        <w:t>曾彦修著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天堂的神话是怎样破灭的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本书出售、求购地址：https://www.jiaokey.com/book/detail/13249086.html</w:t>
      </w:r>
    </w:p>
    <w:p>
      <w:r>
        <w:t>更多相关图书推荐：https://www.jiaokey.com</w:t>
      </w:r>
    </w:p>
    <w:p>
      <w:r>
        <w:t>曾彦修著 其他作品：https://www.jiaokey.com/tag/曾彦修著.html</w:t>
      </w:r>
    </w:p>
    <w:p>
      <w:r>
        <w:t>关键词搜索：https://www.jiaokey.com/tag/天堂的神话是怎样破灭的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