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书名：思想的蝴蝶  2  高校人文讲座十四讲</w:t>
      </w:r>
    </w:p>
    <w:p>
      <w:r>
        <w:t>作者：金复生，郭玉闪编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思想的蝴蝶  2  高校人文讲座十四讲 评论地址：https://www.jiaokey.com/book/detail/13249084.html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