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书名：风云丛书第2辑  砂拉越共产主义运动历史对话</w:t>
      </w:r>
    </w:p>
    <w:p>
      <w:r>
        <w:t>作者：陈剑主编</w:t>
      </w:r>
    </w:p>
    <w:p>
      <w:r>
        <w:t>出版社：2012.10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风云丛书第2辑  砂拉越共产主义运动历史对话 评论地址：https://www.jiaokey.com/book/detail/13249075.html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