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书名：风云丛书第3辑  风云烈焰中追梦  砂拉越革命的一段历程</w:t>
      </w:r>
    </w:p>
    <w:p>
      <w:r>
        <w:t>作者：黄纪晓著；陈剑主编</w:t>
      </w:r>
    </w:p>
    <w:p>
      <w:r>
        <w:t>出版社：2012.10</w:t>
      </w:r>
    </w:p>
    <w:p>
      <w:r>
        <w:t>出版日期：</w:t>
      </w:r>
    </w:p>
    <w:p>
      <w:r>
        <w:t>总页数：524</w:t>
      </w:r>
    </w:p>
    <w:p>
      <w:r>
        <w:t>更多请访问教客网: www.jiaokey.com</w:t>
      </w:r>
    </w:p>
    <w:p>
      <w:r>
        <w:t>风云丛书第3辑  风云烈焰中追梦  砂拉越革命的一段历程 评论地址：https://www.jiaokey.com/book/detail/13249074.html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