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大爱无疆  我的父亲阿不都克里木阿巴索夫和他的良师益友们</w:t>
      </w:r>
    </w:p>
    <w:p>
      <w:r>
        <w:rPr>
          <w:rFonts w:ascii="宋体" w:hAnsi="宋体" w:eastAsia="宋体"/>
          <w:sz w:val="24"/>
        </w:rPr>
        <w:t>全国政协文史和学习委员会；哈吉娅·阿巴斯著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大爱无疆  我的父亲阿不都克里木阿巴索夫和他的良师益友们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全国政协文史和学习委员会；哈吉娅·阿巴斯著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本书出售、求购地址：https://www.jiaokey.com/book/detail/13249067.html</w:t>
      </w:r>
    </w:p>
    <w:p>
      <w:r>
        <w:t>更多相关图书推荐：https://www.jiaokey.com</w:t>
      </w:r>
    </w:p>
    <w:p>
      <w:r>
        <w:t>全国政协文史和学习委员会；哈吉娅·阿巴斯著 其他作品：https://www.jiaokey.com/tag/全国政协文史和学习委员会；哈吉娅·阿巴斯著.html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关键词搜索：https://www.jiaokey.com/tag/大爱无疆  我的父亲阿不都克里木阿巴索夫和他的良师益友们.html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