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旅人的食材历  24节气里的台湾味道</w:t>
      </w:r>
    </w:p>
    <w:p>
      <w:r>
        <w:rPr>
          <w:rFonts w:ascii="宋体" w:hAnsi="宋体" w:eastAsia="宋体"/>
          <w:sz w:val="24"/>
        </w:rPr>
        <w:t>洪震宇著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旅人的食材历  24节气里的台湾味道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洪震宇著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本书出售、求购地址：https://www.jiaokey.com/book/detail/13249050.html</w:t>
      </w:r>
    </w:p>
    <w:p>
      <w:r>
        <w:t>更多相关图书推荐：https://www.jiaokey.com</w:t>
      </w:r>
    </w:p>
    <w:p>
      <w:r>
        <w:t>洪震宇著 其他作品：https://www.jiaokey.com/tag/洪震宇著.html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关键词搜索：https://www.jiaokey.com/tag/旅人的食材历  24节气里的台湾味道.html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