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BIM技术丛书Revit软件应用系列  AutodeskRevit族详解</w:t>
      </w:r>
    </w:p>
    <w:p>
      <w:r>
        <w:rPr>
          <w:rFonts w:ascii="宋体" w:hAnsi="宋体" w:eastAsia="宋体"/>
          <w:sz w:val="24"/>
        </w:rPr>
        <w:t>黄亚斌，徐钦主编；杨容，肖湘，孙欣副主编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BIM技术丛书Revit软件应用系列  AutodeskRevit族详解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黄亚斌，徐钦主编；杨容，肖湘，孙欣副主编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本书出售、求购地址：https://www.jiaokey.com/book/detail/13249037.html</w:t>
      </w:r>
    </w:p>
    <w:p>
      <w:r>
        <w:t>更多相关图书推荐：https://www.jiaokey.com</w:t>
      </w:r>
    </w:p>
    <w:p>
      <w:r>
        <w:t>黄亚斌，徐钦主编；杨容，肖湘，孙欣副主编 其他作品：https://www.jiaokey.com/tag/黄亚斌，徐钦主编；杨容，肖湘，孙欣副主编.html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关键词搜索：https://www.jiaokey.com/tag/BIM技术丛书Revit软件应用系列  AutodeskRevit族详解.html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