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创意版式素材模板1000例</w:t>
      </w:r>
    </w:p>
    <w:p>
      <w:r>
        <w:rPr>
          <w:rFonts w:ascii="宋体" w:hAnsi="宋体" w:eastAsia="宋体"/>
          <w:sz w:val="24"/>
        </w:rPr>
        <w:t>日本PIEGRAPHICS设计部编著；庞倩倩译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创意版式素材模板1000例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日本PIEGRAPHICS设计部编著；庞倩倩译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本书出售、求购地址：https://www.jiaokey.com/book/detail/13249023.html</w:t>
      </w:r>
    </w:p>
    <w:p>
      <w:r>
        <w:t>更多相关图书推荐：https://www.jiaokey.com</w:t>
      </w:r>
    </w:p>
    <w:p>
      <w:r>
        <w:t>日本PIEGRAPHICS设计部编著；庞倩倩译 其他作品：https://www.jiaokey.com/tag/日本PIEGRAPHICS设计部编著；庞倩倩译.html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关键词搜索：https://www.jiaokey.com/tag/创意版式素材模板1000例.html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