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书名：看图学汽车拆装与维护</w:t>
      </w:r>
    </w:p>
    <w:p>
      <w:r>
        <w:t>作者：杨智勇，马军主编</w:t>
      </w:r>
    </w:p>
    <w:p>
      <w:r>
        <w:t>出版社：北京：金盾出版社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看图学汽车拆装与维护 评论地址：https://www.jiaokey.com/book/detail/13249017.html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