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Canon热门单反手册没讲清楚的事100%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Canon热门单反手册没讲清楚的事100%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本书出售、求购地址：https://www.jiaokey.com/book/detail/13249009.html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关键词搜索：https://www.jiaokey.com/tag/Canon热门单反手册没讲清楚的事100%.html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