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2013技术大全  中文版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2013技术大全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本书出售、求购地址：https://www.jiaokey.com/book/detail/13249005.html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 2013技术大全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