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书名：关于策展的一切</w:t>
      </w:r>
    </w:p>
    <w:p>
      <w:r>
        <w:t>作者：（瑞士）汉斯·乌尔里希·奥布里斯特（HANSULRICHOBRIST）著；任爱凡译</w:t>
      </w:r>
    </w:p>
    <w:p>
      <w:r>
        <w:t>出版社：北京:金城出版社,2013.06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关于策展的一切 评论地址：https://www.jiaokey.com/book/detail/13249001.html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