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书名：摩根家书</w:t>
      </w:r>
    </w:p>
    <w:p>
      <w:r>
        <w:t>作者：(美)约翰·皮尔庞特·摩&lt;font color=Red&gt;根&lt;/font&gt;(John Pierpont Morgan)著</w:t>
      </w:r>
    </w:p>
    <w:p>
      <w:r>
        <w:t>出版社：合肥:安徽人民出版社,2012.09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摩根家书 评论地址：https://www.jiaokey.com/book/detail/13248997.html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