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离散与避难  犹太民族难以忘却的历史</w:t>
      </w:r>
    </w:p>
    <w:p>
      <w:r>
        <w:rPr>
          <w:rFonts w:ascii="宋体" w:hAnsi="宋体" w:eastAsia="宋体"/>
          <w:sz w:val="24"/>
        </w:rPr>
        <w:t>潘光，汪舒明主编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离散与避难  犹太民族难以忘却的历史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潘光，汪舒明主编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本书出售、求购地址：https://www.jiaokey.com/book/detail/13248976.html</w:t>
      </w:r>
    </w:p>
    <w:p>
      <w:r>
        <w:t>更多相关图书推荐：https://www.jiaokey.com</w:t>
      </w:r>
    </w:p>
    <w:p>
      <w:r>
        <w:t>潘光，汪舒明主编 其他作品：https://www.jiaokey.com/tag/潘光，汪舒明主编.html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关键词搜索：https://www.jiaokey.com/tag/离散与避难  犹太民族难以忘却的历史.html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