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2014版数学考研历年真题分类解析  数学二  1987-2013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2014版数学考研历年真题分类解析  数学二  1987-2013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本书出售、求购地址：https://www.jiaokey.com/book/detail/13248973.html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关键词搜索：https://www.jiaokey.com/tag/2014版数学考研历年真题分类解析  数学二  1987-2013.html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