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兔子共和国</w:t>
      </w:r>
    </w:p>
    <w:p>
      <w:r>
        <w:rPr>
          <w:rFonts w:ascii="宋体" w:hAnsi="宋体" w:eastAsia="宋体"/>
          <w:sz w:val="24"/>
        </w:rPr>
        <w:t>（英）理查德·亚当斯（RICHARD ADAMS）著；徐兴译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兔子共和国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（英）理查德·亚当斯（RICHARD ADAMS）著；徐兴译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本书出售、求购地址：https://www.jiaokey.com/book/detail/13248943.html</w:t>
      </w:r>
    </w:p>
    <w:p>
      <w:r>
        <w:t>更多相关图书推荐：https://www.jiaokey.com</w:t>
      </w:r>
    </w:p>
    <w:p>
      <w:r>
        <w:t>（英）理查德·亚当斯（RICHARD ADAMS）著；徐兴译 其他作品：https://www.jiaokey.com/tag/（英）理查德·亚当斯（RICHARD ADAMS）著；徐兴译.html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关键词搜索：https://www.jiaokey.com/tag/兔子共和国.html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