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书名：购房最常遇到的49个陷阱</w:t>
      </w:r>
    </w:p>
    <w:p>
      <w:r>
        <w:t>作者：蒙海滨，任颖主编</w:t>
      </w:r>
    </w:p>
    <w:p>
      <w:r>
        <w:t>出版社：北京：中国电力出版社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购房最常遇到的49个陷阱 评论地址：https://www.jiaokey.com/book/detail/13248922.html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