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向白宫学管理  用美国总统的智慧轻松带队伍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向白宫学管理  用美国总统的智慧轻松带队伍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本书出售、求购地址：https://www.jiaokey.com/book/detail/13248911.html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关键词搜索：https://www.jiaokey.com/tag/向白宫学管理  用美国总统的智慧轻松带队伍.html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