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书名：国家安全视阈下的西南边疆民族理论与政策研究</w:t>
      </w:r>
    </w:p>
    <w:p>
      <w:r>
        <w:t>作者：徐则平著</w:t>
      </w:r>
    </w:p>
    <w:p>
      <w:r>
        <w:t>出版社：北京:知识产权出版社,2013.03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国家安全视阈下的西南边疆民族理论与政策研究 评论地址：https://www.jiaokey.com/book/detail/13248890.html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