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书名：模糊环境下应急管理评价方法及应用</w:t>
      </w:r>
    </w:p>
    <w:p>
      <w:r>
        <w:t>作者：鞠彦兵著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模糊环境下应急管理评价方法及应用 评论地址：https://www.jiaokey.com/book/detail/13248884.html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