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敏捷供应链中的客户知识管理  产品评论视角</w:t>
      </w:r>
    </w:p>
    <w:p>
      <w:r>
        <w:rPr>
          <w:rFonts w:ascii="宋体" w:hAnsi="宋体" w:eastAsia="宋体"/>
          <w:sz w:val="24"/>
        </w:rPr>
        <w:t>郝玫编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敏捷供应链中的客户知识管理  产品评论视角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本书出售、求购地址：https://www.jiaokey.com/book/detail/13248881.html</w:t>
      </w:r>
    </w:p>
    <w:p>
      <w:r>
        <w:t>更多相关图书推荐：https://www.jiaokey.com</w:t>
      </w:r>
    </w:p>
    <w:p>
      <w:r>
        <w:t>郝玫编 其他作品：https://www.jiaokey.com/tag/郝玫编.html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关键词搜索：https://www.jiaokey.com/tag/敏捷供应链中的客户知识管理  产品评论视角.html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